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书名：走向博士  中国博士暨中国高考第一名自述</w:t>
      </w:r>
    </w:p>
    <w:p>
      <w:r>
        <w:t>作者：李麟，永福编</w:t>
      </w:r>
    </w:p>
    <w:p>
      <w:r>
        <w:t>出版社：太原：北岳文艺出版社</w:t>
      </w:r>
    </w:p>
    <w:p>
      <w:r>
        <w:t>出版日期：1998.03</w:t>
      </w:r>
    </w:p>
    <w:p>
      <w:r>
        <w:t>总页数：316</w:t>
      </w:r>
    </w:p>
    <w:p>
      <w:r>
        <w:t>更多请访问教客网: www.jiaokey.com</w:t>
      </w:r>
    </w:p>
    <w:p>
      <w:r>
        <w:t>走向博士  中国博士暨中国高考第一名自述 评论地址：https://www.jiaokey.com/book/detail/11178455.html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