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书名：黑白人生  十三年新疆服刑记</w:t>
      </w:r>
    </w:p>
    <w:p>
      <w:r>
        <w:t>作者：李晓光著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总页数：390</w:t>
      </w:r>
    </w:p>
    <w:p>
      <w:r>
        <w:t>更多请访问教客网: www.jiaokey.com</w:t>
      </w:r>
    </w:p>
    <w:p>
      <w:r>
        <w:t>黑白人生  十三年新疆服刑记 评论地址：https://www.jiaokey.com/book/detail/11178454.html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