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新华社优秀新闻选  1996年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新华社优秀新闻选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本书出售、求购地址：https://www.jiaokey.com/book/detail/11178422.html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关键词搜索：https://www.jiaokey.com/tag/新华社优秀新闻选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