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百姓话题  当代民言  一位资深记者暗访百姓的个人日记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百姓话题  当代民言  一位资深记者暗访百姓的个人日记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本书出售、求购地址：https://www.jiaokey.com/book/detail/11178391.html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