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没落皇族的佚闻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没落皇族的佚闻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本书出售、求购地址：https://www.jiaokey.com/book/detail/11178308.html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关键词搜索：https://www.jiaokey.com/tag/没落皇族的佚闻.html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