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2061：太空漫游</w:t>
      </w:r>
    </w:p>
    <w:p>
      <w:r>
        <w:rPr>
          <w:rFonts w:ascii="宋体" w:hAnsi="宋体" w:eastAsia="宋体"/>
          <w:sz w:val="24"/>
        </w:rPr>
        <w:t>（英）亚瑟·克拉克（Arthur C.Clarke）著；刘生译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8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2061：太空漫游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（英）亚瑟·克拉克（Arthur C.Clarke）著；刘生译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本书出售、求购地址：https://www.jiaokey.com/book/detail/11178243.html</w:t>
      </w:r>
    </w:p>
    <w:p>
      <w:r>
        <w:t>更多相关图书推荐：https://www.jiaokey.com</w:t>
      </w:r>
    </w:p>
    <w:p>
      <w:r>
        <w:t>（英）亚瑟·克拉克（Arthur C.Clarke）著；刘生译 其他作品：https://www.jiaokey.com/tag/（英）亚瑟·克拉克（Arthur C.Clarke）著；刘生译.html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关键词搜索：https://www.jiaokey.com/tag/科学幻想小说(地点: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