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你疼吗</w:t>
      </w:r>
    </w:p>
    <w:p>
      <w:r>
        <w:rPr>
          <w:rFonts w:ascii="宋体" w:hAnsi="宋体" w:eastAsia="宋体"/>
          <w:sz w:val="24"/>
        </w:rPr>
        <w:t>周洁茹著（中国作家协会）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你疼吗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周洁茹著（中国作家协会）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本书出售、求购地址：https://www.jiaokey.com/book/detail/11178218.html</w:t>
      </w:r>
    </w:p>
    <w:p>
      <w:r>
        <w:t>更多相关图书推荐：https://www.jiaokey.com</w:t>
      </w:r>
    </w:p>
    <w:p>
      <w:r>
        <w:t>周洁茹著（中国作家协会） 其他作品：https://www.jiaokey.com/tag/周洁茹著（中国作家协会）.html</w:t>
      </w:r>
    </w:p>
    <w:p>
      <w:r>
        <w:t>武汉:长江文艺出版社,2000.10 出版图书：https://www.jiaokey.com/tag/武汉:长江文艺出版社,2000.10.html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