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蔚蓝色天空的黄金  当代中国60年代出生代表性作家展示  散文卷</w:t>
      </w:r>
    </w:p>
    <w:p>
      <w:r>
        <w:rPr>
          <w:rFonts w:ascii="宋体" w:hAnsi="宋体" w:eastAsia="宋体"/>
          <w:sz w:val="24"/>
        </w:rPr>
        <w:t>苇岸编；安民等著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蔚蓝色天空的黄金  当代中国60年代出生代表性作家展示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苇岸编；安民等著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本书出售、求购地址：https://www.jiaokey.com/book/detail/11178211.html</w:t>
      </w:r>
    </w:p>
    <w:p>
      <w:r>
        <w:t>更多相关图书推荐：https://www.jiaokey.com</w:t>
      </w:r>
    </w:p>
    <w:p>
      <w:r>
        <w:t>苇岸编；安民等著 其他作品：https://www.jiaokey.com/tag/苇岸编；安民等著.html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关键词搜索：https://www.jiaokey.com/tag/蔚蓝色天空的黄金  当代中国60年代出生代表性作家展示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