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古城堡寻古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古城堡寻古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本书出售、求购地址：https://www.jiaokey.com/book/detail/11178207.html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关键词搜索：https://www.jiaokey.com/tag/古城堡寻古.html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