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中国当代散文检阅  新锐卷</w:t>
      </w:r>
    </w:p>
    <w:p>
      <w:r>
        <w:rPr>
          <w:rFonts w:ascii="宋体" w:hAnsi="宋体" w:eastAsia="宋体"/>
          <w:sz w:val="24"/>
        </w:rPr>
        <w:t>周明，陈忠实主编；朱鸿，周东坡选编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中国当代散文检阅  新锐卷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周明，陈忠实主编；朱鸿，周东坡选编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本书出售、求购地址：https://www.jiaokey.com/book/detail/11178162.html</w:t>
      </w:r>
    </w:p>
    <w:p>
      <w:r>
        <w:t>更多相关图书推荐：https://www.jiaokey.com</w:t>
      </w:r>
    </w:p>
    <w:p>
      <w:r>
        <w:t>周明，陈忠实主编；朱鸿，周东坡选编 其他作品：https://www.jiaokey.com/tag/周明，陈忠实主编；朱鸿，周东坡选编.html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关键词搜索：https://www.jiaokey.com/tag/中国当代散文检阅  新锐卷.html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