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梦游者的地图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梦游者的地图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本书出售、求购地址：https://www.jiaokey.com/book/detail/11178141.html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关键词搜索：https://www.jiaokey.com/tag/梦游者的地图.html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