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  纪念中国共产党建党八十周年</w:t>
      </w:r>
    </w:p>
    <w:p>
      <w:r>
        <w:t>作者：邮电离退休干部纪念中国共产党建党80周年征文活动组委会编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总页数：608</w:t>
      </w:r>
    </w:p>
    <w:p>
      <w:r>
        <w:t>更多请访问教客网: www.jiaokey.com</w:t>
      </w:r>
    </w:p>
    <w:p>
      <w:r>
        <w:t>光辉历程  纪念中国共产党建党八十周年 评论地址：https://www.jiaokey.com/book/detail/11178112.html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