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世界语趣味会话</w:t>
      </w:r>
    </w:p>
    <w:p>
      <w:r>
        <w:rPr>
          <w:rFonts w:ascii="宋体" w:hAnsi="宋体" w:eastAsia="宋体"/>
          <w:sz w:val="24"/>
        </w:rPr>
        <w:t>艾伯特·利恩哈尔特著；徐婉芬译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世界语趣味会话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艾伯特·利恩哈尔特著；徐婉芬译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北京市世界语协会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本书出售、求购地址：https://www.jiaokey.com/book/detail/11178036.html</w:t>
      </w:r>
    </w:p>
    <w:p>
      <w:r>
        <w:t>更多相关图书推荐：https://www.jiaokey.com</w:t>
      </w:r>
    </w:p>
    <w:p>
      <w:r>
        <w:t>艾伯特·利恩哈尔特著；徐婉芬译 其他作品：https://www.jiaokey.com/tag/艾伯特·利恩哈尔特著；徐婉芬译.html</w:t>
      </w:r>
    </w:p>
    <w:p>
      <w:r>
        <w:t>北京市世界语协会 出版图书：https://www.jiaokey.com/tag/北京市世界语协会.html</w:t>
      </w:r>
    </w:p>
    <w:p>
      <w:r>
        <w:t>关键词搜索：https://www.jiaokey.com/tag/世界语趣味会话.html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