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书名：胡克教授论文选集-庆祝胡克教授七十华诞</w:t>
      </w:r>
    </w:p>
    <w:p>
      <w:r>
        <w:t>作者：江西师范大学数学系编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胡克教授论文选集-庆祝胡克教授七十华诞 评论地址：https://www.jiaokey.com/book/detail/11178027.html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