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书名：当代归纳逻辑探赜  论柯恩归纳逻辑的恰当性</w:t>
      </w:r>
    </w:p>
    <w:p>
      <w:r>
        <w:t>作者：任晓明著</w:t>
      </w:r>
    </w:p>
    <w:p>
      <w:r>
        <w:t>出版社：成都：成都科技大学出版社</w:t>
      </w:r>
    </w:p>
    <w:p>
      <w:r>
        <w:t>出版日期：1993.01</w:t>
      </w:r>
    </w:p>
    <w:p>
      <w:r>
        <w:t>总页数：259</w:t>
      </w:r>
    </w:p>
    <w:p>
      <w:r>
        <w:t>更多请访问教客网: www.jiaokey.com</w:t>
      </w:r>
    </w:p>
    <w:p>
      <w:r>
        <w:t>当代归纳逻辑探赜  论柯恩归纳逻辑的恰当性 评论地址：https://www.jiaokey.com/book/detail/11178006.html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