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随机数据的非线性系统分析与辨识</w:t>
      </w:r>
    </w:p>
    <w:p>
      <w:r>
        <w:rPr>
          <w:rFonts w:ascii="宋体" w:hAnsi="宋体" w:eastAsia="宋体"/>
          <w:sz w:val="24"/>
        </w:rPr>
        <w:t>（美）贝达特（Bendat，Julius S.）著；沈民奋，范佩鑫译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随机数据的非线性系统分析与辨识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（美）贝达特（Bendat，Julius S.）著；沈民奋，范佩鑫译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本书出售、求购地址：https://www.jiaokey.com/book/detail/11178002.html</w:t>
      </w:r>
    </w:p>
    <w:p>
      <w:r>
        <w:t>更多相关图书推荐：https://www.jiaokey.com</w:t>
      </w:r>
    </w:p>
    <w:p>
      <w:r>
        <w:t>（美）贝达特（Bendat，Julius S.）著；沈民奋，范佩鑫译 其他作品：https://www.jiaokey.com/tag/（美）贝达特（Bendat，Julius S.）著；沈民奋，范佩鑫译.html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关键词搜索：https://www.jiaokey.com/tag/随机数据的非线性系统分析与辨识.html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