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书名：卡拉斯数学专论  第8辑  环与理想</w:t>
      </w:r>
    </w:p>
    <w:p>
      <w:r>
        <w:t>作者：麦克可依，N.H. 著；刘绍谋译</w:t>
      </w:r>
    </w:p>
    <w:p>
      <w:r>
        <w:t>出版社：</w:t>
      </w:r>
    </w:p>
    <w:p>
      <w:r>
        <w:t>出版日期：1983.05</w:t>
      </w:r>
    </w:p>
    <w:p>
      <w:r>
        <w:t>总页数：190</w:t>
      </w:r>
    </w:p>
    <w:p>
      <w:r>
        <w:t>更多请访问教客网: www.jiaokey.com</w:t>
      </w:r>
    </w:p>
    <w:p>
      <w:r>
        <w:t>卡拉斯数学专论  第8辑  环与理想 评论地址：https://www.jiaokey.com/book/detail/11177993.html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