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书名：组合数学讲义</w:t>
      </w:r>
    </w:p>
    <w:p>
      <w:r>
        <w:t>作者：李果正编</w:t>
      </w:r>
    </w:p>
    <w:p>
      <w:r>
        <w:t>出版社：福州大学数学系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组合数学讲义 评论地址：https://www.jiaokey.com/book/detail/11177988.html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