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模糊集，决策和专家系统</w:t>
      </w:r>
    </w:p>
    <w:p>
      <w:r>
        <w:rPr>
          <w:rFonts w:ascii="宋体" w:hAnsi="宋体" w:eastAsia="宋体"/>
          <w:sz w:val="24"/>
        </w:rPr>
        <w:t>（西德）齐默尔曼（Zimmermann，Hans J）著；张广全，刘贵廷译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模糊集，决策和专家系统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（西德）齐默尔曼（Zimmermann，Hans J）著；张广全，刘贵廷译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本书出售、求购地址：https://www.jiaokey.com/book/detail/11177947.html</w:t>
      </w:r>
    </w:p>
    <w:p>
      <w:r>
        <w:t>更多相关图书推荐：https://www.jiaokey.com</w:t>
      </w:r>
    </w:p>
    <w:p>
      <w:r>
        <w:t>（西德）齐默尔曼（Zimmermann，Hans J）著；张广全，刘贵廷译 其他作品：https://www.jiaokey.com/tag/（西德）齐默尔曼（Zimmermann，Hans J）著；张广全，刘贵廷译.html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关键词搜索：https://www.jiaokey.com/tag/模糊集，决策和专家系统.html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