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书名：竞争中的决策方法  对策论初步</w:t>
      </w:r>
    </w:p>
    <w:p>
      <w:r>
        <w:t>作者：李树仁编著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竞争中的决策方法  对策论初步 评论地址：https://www.jiaokey.com/book/detail/11177942.html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