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书名：美丽的镶嵌图  数学小品集</w:t>
      </w:r>
    </w:p>
    <w:p>
      <w:r>
        <w:t>作者：顾忠德，刘汉标，陶静欣编著</w:t>
      </w:r>
    </w:p>
    <w:p>
      <w:r>
        <w:t>出版社：上海：少年儿童出版社</w:t>
      </w:r>
    </w:p>
    <w:p>
      <w:r>
        <w:t>出版日期：1982.10</w:t>
      </w:r>
    </w:p>
    <w:p>
      <w:r>
        <w:t>总页数：137</w:t>
      </w:r>
    </w:p>
    <w:p>
      <w:r>
        <w:t>更多请访问教客网: www.jiaokey.com</w:t>
      </w:r>
    </w:p>
    <w:p>
      <w:r>
        <w:t>美丽的镶嵌图  数学小品集 评论地址：https://www.jiaokey.com/book/detail/11177918.html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