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规范日本语  下</w:t>
      </w:r>
    </w:p>
    <w:p>
      <w:r>
        <w:rPr>
          <w:rFonts w:ascii="宋体" w:hAnsi="宋体" w:eastAsia="宋体"/>
          <w:sz w:val="24"/>
        </w:rPr>
        <w:t>王二贵编译；孙凤翔，赵景阳注释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规范日本语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王二贵编译；孙凤翔，赵景阳注释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本书出售、求购地址：https://www.jiaokey.com/book/detail/11177829.html</w:t>
      </w:r>
    </w:p>
    <w:p>
      <w:r>
        <w:t>更多相关图书推荐：https://www.jiaokey.com</w:t>
      </w:r>
    </w:p>
    <w:p>
      <w:r>
        <w:t>王二贵编译；孙凤翔，赵景阳注释 其他作品：https://www.jiaokey.com/tag/王二贵编译；孙凤翔，赵景阳注释.html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关键词搜索：https://www.jiaokey.com/tag/规范日本语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