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中俄商业会话手册</w:t>
      </w:r>
    </w:p>
    <w:p>
      <w:r>
        <w:rPr>
          <w:rFonts w:ascii="宋体" w:hAnsi="宋体" w:eastAsia="宋体"/>
          <w:sz w:val="24"/>
        </w:rPr>
        <w:t>A.B.瓦西里耶娃，许万恺编著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中俄商业会话手册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A.B.瓦西里耶娃，许万恺编著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本书出售、求购地址：https://www.jiaokey.com/book/detail/11177823.html</w:t>
      </w:r>
    </w:p>
    <w:p>
      <w:r>
        <w:t>更多相关图书推荐：https://www.jiaokey.com</w:t>
      </w:r>
    </w:p>
    <w:p>
      <w:r>
        <w:t>A.B.瓦西里耶娃，许万恺编著 其他作品：https://www.jiaokey.com/tag/A.B.瓦西里耶娃，许万恺编著.html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关键词搜索：https://www.jiaokey.com/tag/中俄商业会话手册.html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