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书名：俄语交际会话</w:t>
      </w:r>
    </w:p>
    <w:p>
      <w:r>
        <w:t>作者：（苏）阿基什娜，（苏）弗尔曼诺夫斯卡娅著；李雁南，彭肇汉译</w:t>
      </w:r>
    </w:p>
    <w:p>
      <w:r>
        <w:t>出版社：长沙：湖南科学技术出版社</w:t>
      </w:r>
    </w:p>
    <w:p>
      <w:r>
        <w:t>出版日期：1986.02</w:t>
      </w:r>
    </w:p>
    <w:p>
      <w:r>
        <w:t>总页数：480</w:t>
      </w:r>
    </w:p>
    <w:p>
      <w:r>
        <w:t>更多请访问教客网: www.jiaokey.com</w:t>
      </w:r>
    </w:p>
    <w:p>
      <w:r>
        <w:t>俄语交际会话 评论地址：https://www.jiaokey.com/book/detail/11177785.html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