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天外归来  科学幻想小说</w:t>
      </w:r>
    </w:p>
    <w:p>
      <w:r>
        <w:rPr>
          <w:rFonts w:ascii="宋体" w:hAnsi="宋体" w:eastAsia="宋体"/>
          <w:sz w:val="24"/>
        </w:rPr>
        <w:t>（法）格蕾尼埃（C.Grenier）著；王述坤译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天外归来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（法）格蕾尼埃（C.Grenier）著；王述坤译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本书出售、求购地址：https://www.jiaokey.com/book/detail/11177737.html</w:t>
      </w:r>
    </w:p>
    <w:p>
      <w:r>
        <w:t>更多相关图书推荐：https://www.jiaokey.com</w:t>
      </w:r>
    </w:p>
    <w:p>
      <w:r>
        <w:t>（法）格蕾尼埃（C.Grenier）著；王述坤译 其他作品：https://www.jiaokey.com/tag/（法）格蕾尼埃（C.Grenier）著；王述坤译.html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关键词搜索：https://www.jiaokey.com/tag/天外归来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