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混沌初开  自组织理论的哲学探索</w:t>
      </w:r>
    </w:p>
    <w:p>
      <w:r>
        <w:rPr>
          <w:rFonts w:ascii="宋体" w:hAnsi="宋体" w:eastAsia="宋体"/>
          <w:sz w:val="24"/>
        </w:rPr>
        <w:t>沈小峰编著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混沌初开  自组织理论的哲学探索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本书出售、求购地址：https://www.jiaokey.com/book/detail/11177704.html</w:t>
      </w:r>
    </w:p>
    <w:p>
      <w:r>
        <w:t>更多相关图书推荐：https://www.jiaokey.com</w:t>
      </w:r>
    </w:p>
    <w:p>
      <w:r>
        <w:t>沈小峰编著 其他作品：https://www.jiaokey.com/tag/沈小峰编著.html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关键词搜索：https://www.jiaokey.com/tag/混沌初开  自组织理论的哲学探索.html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