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书名：听新闻·学日语</w:t>
      </w:r>
    </w:p>
    <w:p>
      <w:r>
        <w:t>作者：（日）堀歌子等著；黄恒正译注</w:t>
      </w:r>
    </w:p>
    <w:p>
      <w:r>
        <w:t>出版社：台湾：河马文化出版社</w:t>
      </w:r>
    </w:p>
    <w:p>
      <w:r>
        <w:t>出版日期：1987</w:t>
      </w:r>
    </w:p>
    <w:p>
      <w:r>
        <w:t>总页数：215</w:t>
      </w:r>
    </w:p>
    <w:p>
      <w:r>
        <w:t>更多请访问教客网: www.jiaokey.com</w:t>
      </w:r>
    </w:p>
    <w:p>
      <w:r>
        <w:t>听新闻·学日语 评论地址：https://www.jiaokey.com/book/detail/11177694.html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