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大学英语四级听力应试技巧与实践</w:t>
      </w:r>
    </w:p>
    <w:p>
      <w:r>
        <w:rPr>
          <w:rFonts w:ascii="宋体" w:hAnsi="宋体" w:eastAsia="宋体"/>
          <w:sz w:val="24"/>
        </w:rPr>
        <w:t>林建强，王月凤编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大学英语四级听力应试技巧与实践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林建强，王月凤编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英语-视听教学(学科: 高等学校 学科: 教材) 视听教学-英语(学科: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本书出售、求购地址：https://www.jiaokey.com/book/detail/11177638.html</w:t>
      </w:r>
    </w:p>
    <w:p>
      <w:r>
        <w:t>更多相关图书推荐：https://www.jiaokey.com</w:t>
      </w:r>
    </w:p>
    <w:p>
      <w:r>
        <w:t>林建强，王月凤编 其他作品：https://www.jiaokey.com/tag/林建强，王月凤编.html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关键词搜索：https://www.jiaokey.com/tag/英语-视听教学(学科: 高等学校 学科: 教材) 视听教学-英语(学科: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