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英语交际常识  中国人与外国人之间的误会实例分析</w:t>
      </w:r>
    </w:p>
    <w:p>
      <w:r>
        <w:rPr>
          <w:rFonts w:ascii="宋体" w:hAnsi="宋体" w:eastAsia="宋体"/>
          <w:sz w:val="24"/>
        </w:rPr>
        <w:t>夏纪梅主编；夏纪慧，戴凡著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英语交际常识  中国人与外国人之间的误会实例分析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夏纪梅主编；夏纪慧，戴凡著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本书出售、求购地址：https://www.jiaokey.com/book/detail/11177601.html</w:t>
      </w:r>
    </w:p>
    <w:p>
      <w:r>
        <w:t>更多相关图书推荐：https://www.jiaokey.com</w:t>
      </w:r>
    </w:p>
    <w:p>
      <w:r>
        <w:t>夏纪梅主编；夏纪慧，戴凡著 其他作品：https://www.jiaokey.com/tag/夏纪梅主编；夏纪慧，戴凡著.html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