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  宾馆  职员英语  英汉对照</w:t>
      </w:r>
    </w:p>
    <w:p>
      <w:r>
        <w:rPr>
          <w:rFonts w:ascii="宋体" w:hAnsi="宋体" w:eastAsia="宋体"/>
          <w:sz w:val="24"/>
        </w:rPr>
        <w:t>（美）J.斯瓦特科（J.Svatko）著；徐惠译注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  宾馆  职员英语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（美）J.斯瓦特科（J.Svatko）著；徐惠译注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本书出售、求购地址：https://www.jiaokey.com/book/detail/11177597.html</w:t>
      </w:r>
    </w:p>
    <w:p>
      <w:r>
        <w:t>更多相关图书推荐：https://www.jiaokey.com</w:t>
      </w:r>
    </w:p>
    <w:p>
      <w:r>
        <w:t>（美）J.斯瓦特科（J.Svatko）著；徐惠译注 其他作品：https://www.jiaokey.com/tag/（美）J.斯瓦特科（J.Svatko）著；徐惠译注.html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关键词搜索：https://www.jiaokey.com/tag/饭店  宾馆  职员英语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