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出国劳务人员英语会话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出国劳务人员英语会话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本书出售、求购地址：https://www.jiaokey.com/book/detail/11177582.html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关键词搜索：https://www.jiaokey.com/tag/出国劳务人员英语会话.html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