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书名：斯居戴里小姐  德汉对照</w:t>
      </w:r>
    </w:p>
    <w:p>
      <w:r>
        <w:t>作者：（德）霍夫曼（Hoffmann，E.T.A.）著；黄林发译</w:t>
      </w:r>
    </w:p>
    <w:p>
      <w:r>
        <w:t>出版社：上海：上海外语教育出版社</w:t>
      </w:r>
    </w:p>
    <w:p>
      <w:r>
        <w:t>出版日期：1982.10</w:t>
      </w:r>
    </w:p>
    <w:p>
      <w:r>
        <w:t>总页数：89</w:t>
      </w:r>
    </w:p>
    <w:p>
      <w:r>
        <w:t>更多请访问教客网: www.jiaokey.com</w:t>
      </w:r>
    </w:p>
    <w:p>
      <w:r>
        <w:t>斯居戴里小姐  德汉对照 评论地址：https://www.jiaokey.com/book/detail/11177535.html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