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书名：俄语百日入门</w:t>
      </w:r>
    </w:p>
    <w:p>
      <w:r>
        <w:t>作者：龚人放主编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俄语百日入门 评论地址：https://www.jiaokey.com/book/detail/11177531.html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