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米格尔·德·塞万提斯的堂吉诃德</w:t>
      </w:r>
    </w:p>
    <w:p>
      <w:r>
        <w:rPr>
          <w:rFonts w:ascii="宋体" w:hAnsi="宋体" w:eastAsia="宋体"/>
          <w:sz w:val="24"/>
        </w:rPr>
        <w:t>（美）（G.罗伊）Rergor Roy，（美）（R.拉纳尔德）Ralph Ranald著；石榴楼译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米格尔·德·塞万提斯的堂吉诃德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（美）（G.罗伊）Rergor Roy，（美）（R.拉纳尔德）Ralph Ranald著；石榴楼译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本书出售、求购地址：https://www.jiaokey.com/book/detail/11177525.html</w:t>
      </w:r>
    </w:p>
    <w:p>
      <w:r>
        <w:t>更多相关图书推荐：https://www.jiaokey.com</w:t>
      </w:r>
    </w:p>
    <w:p>
      <w:r>
        <w:t>（美）（G.罗伊）Rergor Roy，（美）（R.拉纳尔德）Ralph Ranald著；石榴楼译 其他作品：https://www.jiaokey.com/tag/（美）（G.罗伊）Rergor Roy，（美）（R.拉纳尔德）Ralph Ranald著；石榴楼译.html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关键词搜索：https://www.jiaokey.com/tag/米格尔·德·塞万提斯的堂吉诃德.html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