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当代英语格言300句  附汉语解释</w:t>
      </w:r>
    </w:p>
    <w:p>
      <w:r>
        <w:rPr>
          <w:rFonts w:ascii="宋体" w:hAnsi="宋体" w:eastAsia="宋体"/>
          <w:sz w:val="24"/>
        </w:rPr>
        <w:t>龚景浩编注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当代英语格言300句  附汉语解释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龚景浩编注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本书出售、求购地址：https://www.jiaokey.com/book/detail/11177515.html</w:t>
      </w:r>
    </w:p>
    <w:p>
      <w:r>
        <w:t>更多相关图书推荐：https://www.jiaokey.com</w:t>
      </w:r>
    </w:p>
    <w:p>
      <w:r>
        <w:t>龚景浩编注 其他作品：https://www.jiaokey.com/tag/龚景浩编注.html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关键词搜索：https://www.jiaokey.com/tag/当代英语格言300句  附汉语解释.html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