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现代英美常用习语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现代英美常用习语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本书出售、求购地址：https://www.jiaokey.com/book/detail/11177500.html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关键词搜索：https://www.jiaokey.com/tag/现代英美常用习语.html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