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《大学英语（精读）》语法结构及写作表达  下</w:t>
      </w:r>
    </w:p>
    <w:p>
      <w:r>
        <w:rPr>
          <w:rFonts w:ascii="宋体" w:hAnsi="宋体" w:eastAsia="宋体"/>
          <w:sz w:val="24"/>
        </w:rPr>
        <w:t>贝聿建主编；怀敏钰，贝聿建，陈文光等编写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4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《大学英语（精读）》语法结构及写作表达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贝聿建主编；怀敏钰，贝聿建，陈文光等编写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英语-语法结构(学科: 高等学校 学科: 教学参考资料) 语法结构-英语(学科: 高等学校 学科: 教学参考资料) 英语-写作(学科: 高等学校 学科: 教学参考资料) 写作-英语(学科: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本书出售、求购地址：https://www.jiaokey.com/book/detail/11177450.html</w:t>
      </w:r>
    </w:p>
    <w:p>
      <w:r>
        <w:t>更多相关图书推荐：https://www.jiaokey.com</w:t>
      </w:r>
    </w:p>
    <w:p>
      <w:r>
        <w:t>贝聿建主编；怀敏钰，贝聿建，陈文光等编写 其他作品：https://www.jiaokey.com/tag/贝聿建主编；怀敏钰，贝聿建，陈文光等编写.html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关键词搜索：https://www.jiaokey.com/tag/英语-语法结构(学科: 高等学校 学科: 教学参考资料) 语法结构-英语(学科: 高等学校 学科: 教学参考资料) 英语-写作(学科: 高等学校 学科: 教学参考资料) 写作-英语(学科: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