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向死亡挑战</w:t>
      </w:r>
    </w:p>
    <w:p>
      <w:r>
        <w:rPr>
          <w:rFonts w:ascii="宋体" w:hAnsi="宋体" w:eastAsia="宋体"/>
          <w:sz w:val="24"/>
        </w:rPr>
        <w:t>（美）根室（Gunther，J.）原著；库珀（Cooper，J.K.）改写 贺若，惠宇注释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向死亡挑战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（美）根室（Gunther，J.）原著；库珀（Cooper，J.K.）改写 贺若，惠宇注释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本书出售、求购地址：https://www.jiaokey.com/book/detail/11177436.html</w:t>
      </w:r>
    </w:p>
    <w:p>
      <w:r>
        <w:t>更多相关图书推荐：https://www.jiaokey.com</w:t>
      </w:r>
    </w:p>
    <w:p>
      <w:r>
        <w:t>（美）根室（Gunther，J.）原著；库珀（Cooper，J.K.）改写 贺若，惠宇注释 其他作品：https://www.jiaokey.com/tag/（美）根室（Gunther，J.）原著；库珀（Cooper，J.K.）改写 贺若，惠宇注释.html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