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英语写作修辞</w:t>
      </w:r>
    </w:p>
    <w:p>
      <w:r>
        <w:rPr>
          <w:rFonts w:ascii="宋体" w:hAnsi="宋体" w:eastAsia="宋体"/>
          <w:sz w:val="24"/>
        </w:rPr>
        <w:t>文军主编；苏川，任明崇，宋元康等编写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文军主编；苏川，任明崇，宋元康等编写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教材) 写作-英语(学科: 教材) 英语-修辞学(学科: 教材) 修辞学-英语(学科: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本书出售、求购地址：https://www.jiaokey.com/book/detail/11177348.html</w:t>
      </w:r>
    </w:p>
    <w:p>
      <w:r>
        <w:t>更多相关图书推荐：https://www.jiaokey.com</w:t>
      </w:r>
    </w:p>
    <w:p>
      <w:r>
        <w:t>文军主编；苏川，任明崇，宋元康等编写 其他作品：https://www.jiaokey.com/tag/文军主编；苏川，任明崇，宋元康等编写.html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关键词搜索：https://www.jiaokey.com/tag/英语-写作(学科: 教材) 写作-英语(学科: 教材) 英语-修辞学(学科: 教材) 修辞学-英语(学科: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