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书名：英美名诗评介</w:t>
      </w:r>
    </w:p>
    <w:p>
      <w:r>
        <w:t>作者：&lt;font color=Red&gt;毕&lt;/font&gt;__</w:t>
      </w:r>
    </w:p>
    <w:p>
      <w:r>
        <w:t>出版社：云南师范大学外语系,1996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英美名诗评介 评论地址：https://www.jiaokey.com/book/detail/11177306.html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