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现代英汉对译常见错误1000例</w:t>
      </w:r>
    </w:p>
    <w:p>
      <w:r>
        <w:rPr>
          <w:rFonts w:ascii="宋体" w:hAnsi="宋体" w:eastAsia="宋体"/>
          <w:sz w:val="24"/>
        </w:rPr>
        <w:t>陈宗余等编著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现代英汉对译常见错误1000例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英语-翻译(学科: 问答) 翻译-英语(学科: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本书出售、求购地址：https://www.jiaokey.com/book/detail/11177270.html</w:t>
      </w:r>
    </w:p>
    <w:p>
      <w:r>
        <w:t>更多相关图书推荐：https://www.jiaokey.com</w:t>
      </w:r>
    </w:p>
    <w:p>
      <w:r>
        <w:t>陈宗余等编著 其他作品：https://www.jiaokey.com/tag/陈宗余等编著.html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关键词搜索：https://www.jiaokey.com/tag/英语-翻译(学科: 问答) 翻译-英语(学科: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