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矿山通风与安全专业英语</w:t>
      </w:r>
    </w:p>
    <w:p>
      <w:r>
        <w:rPr>
          <w:rFonts w:ascii="宋体" w:hAnsi="宋体" w:eastAsia="宋体"/>
          <w:sz w:val="24"/>
        </w:rPr>
        <w:t>赵益芳，常心坦等编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矿山通风与安全专业英语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赵益芳，常心坦等编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矿山通风-英语(学科: 高等学校 学科: 教材) 英语-矿山通风(学科: 高等学校 学科: 教材) 矿山安全-英语(学科: 高等学校 学科: 教材) 英语-矿山安全(学科: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本书出售、求购地址：https://www.jiaokey.com/book/detail/11177246.html</w:t>
      </w:r>
    </w:p>
    <w:p>
      <w:r>
        <w:t>更多相关图书推荐：https://www.jiaokey.com</w:t>
      </w:r>
    </w:p>
    <w:p>
      <w:r>
        <w:t>赵益芳，常心坦等编 其他作品：https://www.jiaokey.com/tag/赵益芳，常心坦等编.html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关键词搜索：https://www.jiaokey.com/tag/矿山通风-英语(学科: 高等学校 学科: 教材) 英语-矿山通风(学科: 高等学校 学科: 教材) 矿山安全-英语(学科: 高等学校 学科: 教材) 英语-矿山安全(学科: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