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《大学英语》自学手册  第1册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《大学英语》自学手册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本书出售、求购地址：https://www.jiaokey.com/book/detail/11177179.html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关键词搜索：https://www.jiaokey.com/tag/《大学英语》自学手册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