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系统性能优化</w:t>
      </w:r>
    </w:p>
    <w:p>
      <w:r>
        <w:rPr>
          <w:rFonts w:ascii="宋体" w:hAnsi="宋体" w:eastAsia="宋体"/>
          <w:sz w:val="24"/>
        </w:rPr>
        <w:t>（美）Gian - Paolo D. Musumeci，（美）Mike Loukides著；邢飞，甄广启译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（美）Gian - Paolo D. Musumeci，（美）Mike Loukides著；邢飞，甄广启译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本书出售、求购地址：https://www.jiaokey.com/book/detail/11177143.html</w:t>
      </w:r>
    </w:p>
    <w:p>
      <w:r>
        <w:t>更多相关图书推荐：https://www.jiaokey.com</w:t>
      </w:r>
    </w:p>
    <w:p>
      <w:r>
        <w:t>（美）Gian - Paolo D. Musumeci，（美）Mike Loukides著；邢飞，甄广启译 其他作品：https://www.jiaokey.com/tag/（美）Gian - Paolo D. Musumeci，（美）Mike Loukides著；邢飞，甄广启译.html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关键词搜索：https://www.jiaokey.com/tag/系统性能优化.html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