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书名：恐怖的理论  熵增加原理和热寂说</w:t>
      </w:r>
    </w:p>
    <w:p>
      <w:r>
        <w:t>作者：张相轮编著</w:t>
      </w:r>
    </w:p>
    <w:p>
      <w:r>
        <w:t>出版社：南昌:江西科学技术出版社,2003.02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恐怖的理论  熵增加原理和热寂说 评论地址：https://www.jiaokey.com/book/detail/11177129.html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