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关于李秀成及其自述评介问题：论战文章选集</w:t>
      </w:r>
    </w:p>
    <w:p>
      <w:r>
        <w:rPr>
          <w:rFonts w:ascii="宋体" w:hAnsi="宋体" w:eastAsia="宋体"/>
          <w:sz w:val="24"/>
        </w:rPr>
        <w:t>黑龙江省历史学会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关于李秀成及其自述评介问题：论战文章选集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黑龙江省历史学会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本书出售、求购地址：https://www.jiaokey.com/book/detail/11177116.html</w:t>
      </w:r>
    </w:p>
    <w:p>
      <w:r>
        <w:t>更多相关图书推荐：https://www.jiaokey.com</w:t>
      </w:r>
    </w:p>
    <w:p>
      <w:r>
        <w:t>黑龙江省历史学会 其他作品：https://www.jiaokey.com/tag/黑龙江省历史学会.html</w:t>
      </w:r>
    </w:p>
    <w:p>
      <w:r>
        <w:t>关键词搜索：https://www.jiaokey.com/tag/关于李秀成及其自述评介问题：论战文章选集.html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