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书名：轧钢工艺学参考书  钢管部份</w:t>
      </w:r>
    </w:p>
    <w:p>
      <w:r>
        <w:t>作者：李达诗编</w:t>
      </w:r>
    </w:p>
    <w:p>
      <w:r>
        <w:t>出版社：北京钢铁工业学院压力加工教研组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轧钢工艺学参考书  钢管部份 评论地址：https://www.jiaokey.com/book/detail/11177096.html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