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书名：自动车床工艺可能性扩大方法</w:t>
      </w:r>
    </w:p>
    <w:p>
      <w:r>
        <w:t>作者:（苏）高洛瓦诺夫（А.Д.Голованов）著；黎蒙译</w:t>
      </w:r>
    </w:p>
    <w:p>
      <w:r>
        <w:t>出版社:北京：国防工业出版社</w:t>
      </w:r>
    </w:p>
    <w:p>
      <w:r>
        <w:t>出版日期：1957.12</w:t>
      </w:r>
    </w:p>
    <w:p>
      <w:r>
        <w:t>总页数：372</w:t>
      </w:r>
    </w:p>
    <w:p>
      <w:r>
        <w:t>更多请访问教客网:www.jiaokey.com</w:t>
      </w:r>
    </w:p>
    <w:p>
      <w:r>
        <w:t>自动车床工艺可能性扩大方法评论地址：https://www.jiaokey.com/book/detail/11177078.html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