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书名：金属切削与刀具课程的实验指导</w:t>
      </w:r>
    </w:p>
    <w:p>
      <w:r>
        <w:t>作者：（苏）叶哥洛夫（С.В.Егоров），（苏）契尔凡科夫（А.Г.Чорвяков）著；新柏译</w:t>
      </w:r>
    </w:p>
    <w:p>
      <w:r>
        <w:t>出版社：北京：机械工业出版社</w:t>
      </w:r>
    </w:p>
    <w:p>
      <w:r>
        <w:t>出版日期：1958.08</w:t>
      </w:r>
    </w:p>
    <w:p>
      <w:r>
        <w:t>总页数：93</w:t>
      </w:r>
    </w:p>
    <w:p>
      <w:r>
        <w:t>更多请访问教客网: www.jiaokey.com</w:t>
      </w:r>
    </w:p>
    <w:p>
      <w:r>
        <w:t>金属切削与刀具课程的实验指导 评论地址：https://www.jiaokey.com/book/detail/11177074.html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