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书名：硬质合金刀具的镴焊工艺</w:t>
      </w:r>
    </w:p>
    <w:p>
      <w:r>
        <w:t>作者：（苏）伊姆新里克（К.П.Имшенник），（苏）布赫曼（Н.А.Бухман）著；成启宗等译</w:t>
      </w:r>
    </w:p>
    <w:p>
      <w:r>
        <w:t>出版社：北京：机械工业出版社</w:t>
      </w:r>
    </w:p>
    <w:p>
      <w:r>
        <w:t>出版日期：1957.04</w:t>
      </w:r>
    </w:p>
    <w:p>
      <w:r>
        <w:t>总页数：163</w:t>
      </w:r>
    </w:p>
    <w:p>
      <w:r>
        <w:t>更多请访问教客网: www.jiaokey.com</w:t>
      </w:r>
    </w:p>
    <w:p>
      <w:r>
        <w:t>硬质合金刀具的镴焊工艺 评论地址：https://www.jiaokey.com/book/detail/11177068.html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